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Polar Express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Winter    </w:t>
      </w:r>
      <w:r>
        <w:t xml:space="preserve">   jingle    </w:t>
      </w:r>
      <w:r>
        <w:t xml:space="preserve">   snow    </w:t>
      </w:r>
      <w:r>
        <w:t xml:space="preserve">   whistle    </w:t>
      </w:r>
      <w:r>
        <w:t xml:space="preserve">   train    </w:t>
      </w:r>
      <w:r>
        <w:t xml:space="preserve">   toy    </w:t>
      </w:r>
      <w:r>
        <w:t xml:space="preserve">   steam    </w:t>
      </w:r>
      <w:r>
        <w:t xml:space="preserve">   snowflakes    </w:t>
      </w:r>
      <w:r>
        <w:t xml:space="preserve">   slippers    </w:t>
      </w:r>
      <w:r>
        <w:t xml:space="preserve">   sleigh    </w:t>
      </w:r>
      <w:r>
        <w:t xml:space="preserve">   silver    </w:t>
      </w:r>
      <w:r>
        <w:t xml:space="preserve">   Santa    </w:t>
      </w:r>
      <w:r>
        <w:t xml:space="preserve">   robe    </w:t>
      </w:r>
      <w:r>
        <w:t xml:space="preserve">   reindeer    </w:t>
      </w:r>
      <w:r>
        <w:t xml:space="preserve">   polar    </w:t>
      </w:r>
      <w:r>
        <w:t xml:space="preserve">   pajamas    </w:t>
      </w:r>
      <w:r>
        <w:t xml:space="preserve">   North Pole    </w:t>
      </w:r>
      <w:r>
        <w:t xml:space="preserve">   mountains    </w:t>
      </w:r>
      <w:r>
        <w:t xml:space="preserve">   ice cap    </w:t>
      </w:r>
      <w:r>
        <w:t xml:space="preserve">   gift    </w:t>
      </w:r>
      <w:r>
        <w:t xml:space="preserve">   forest    </w:t>
      </w:r>
      <w:r>
        <w:t xml:space="preserve">   factory    </w:t>
      </w:r>
      <w:r>
        <w:t xml:space="preserve">   express    </w:t>
      </w:r>
      <w:r>
        <w:t xml:space="preserve">   elves    </w:t>
      </w:r>
      <w:r>
        <w:t xml:space="preserve">   conductor    </w:t>
      </w:r>
      <w:r>
        <w:t xml:space="preserve">   cocoa    </w:t>
      </w:r>
      <w:r>
        <w:t xml:space="preserve">   Calgary    </w:t>
      </w:r>
      <w:r>
        <w:t xml:space="preserve">   Christmas    </w:t>
      </w:r>
      <w:r>
        <w:t xml:space="preserve">   bells    </w:t>
      </w:r>
      <w:r>
        <w:t xml:space="preserve">   believe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Polar Express</dc:title>
  <dcterms:created xsi:type="dcterms:W3CDTF">2021-10-11T19:24:49Z</dcterms:created>
  <dcterms:modified xsi:type="dcterms:W3CDTF">2021-10-11T19:24:49Z</dcterms:modified>
</cp:coreProperties>
</file>