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Polar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careful, don't sleep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holiday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wear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boy wants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help Santa make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weather in the North Pole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rides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Polar Express going? _____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Polar Express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boy does when he returns from the Polar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gift of Christmas was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Polar Express</dc:title>
  <dcterms:created xsi:type="dcterms:W3CDTF">2021-10-11T19:24:54Z</dcterms:created>
  <dcterms:modified xsi:type="dcterms:W3CDTF">2021-10-11T19:24:54Z</dcterms:modified>
</cp:coreProperties>
</file>