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Polar Express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charge of a train, streetcar, or other public conveyance, who collects fares and sells tickets.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of flat land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light makes small, quick movements; flutter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to whom you might write a wish list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pointed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loud, deep resounding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sled drawn by horses or reindeer, especially one used for passengers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soft, muffled crackling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lifeless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watch on a chain, intended to be carried in the pocket of a jacket or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little or no fat 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straps and fittings by which a horse or other draft animal is 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suddenly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Express Crossword</dc:title>
  <dcterms:created xsi:type="dcterms:W3CDTF">2021-10-11T19:25:37Z</dcterms:created>
  <dcterms:modified xsi:type="dcterms:W3CDTF">2021-10-11T19:25:37Z</dcterms:modified>
</cp:coreProperties>
</file>