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Polar Region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sea lion    </w:t>
      </w:r>
      <w:r>
        <w:t xml:space="preserve">   snowmobile    </w:t>
      </w:r>
      <w:r>
        <w:t xml:space="preserve">   reindeer    </w:t>
      </w:r>
      <w:r>
        <w:t xml:space="preserve">   northern lights    </w:t>
      </w:r>
      <w:r>
        <w:t xml:space="preserve">   south pole    </w:t>
      </w:r>
      <w:r>
        <w:t xml:space="preserve">   seal    </w:t>
      </w:r>
      <w:r>
        <w:t xml:space="preserve">   sledging    </w:t>
      </w:r>
      <w:r>
        <w:t xml:space="preserve">   skiing    </w:t>
      </w:r>
      <w:r>
        <w:t xml:space="preserve">   igloo    </w:t>
      </w:r>
      <w:r>
        <w:t xml:space="preserve">   carving    </w:t>
      </w:r>
      <w:r>
        <w:t xml:space="preserve">   polar bear    </w:t>
      </w:r>
      <w:r>
        <w:t xml:space="preserve">   husky    </w:t>
      </w:r>
      <w:r>
        <w:t xml:space="preserve">   inuit    </w:t>
      </w:r>
      <w:r>
        <w:t xml:space="preserve">   iceburg    </w:t>
      </w:r>
      <w:r>
        <w:t xml:space="preserve">   Ice    </w:t>
      </w:r>
      <w:r>
        <w:t xml:space="preserve">   antarctica    </w:t>
      </w:r>
      <w:r>
        <w:t xml:space="preserve">   arctic    </w:t>
      </w:r>
      <w:r>
        <w:t xml:space="preserve">   cold    </w:t>
      </w:r>
      <w:r>
        <w:t xml:space="preserve">   Penguin    </w:t>
      </w:r>
      <w:r>
        <w:t xml:space="preserve">   Ice age    </w:t>
      </w:r>
      <w:r>
        <w:t xml:space="preserve">  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Polar Region Word Search</dc:title>
  <dcterms:created xsi:type="dcterms:W3CDTF">2021-10-11T19:26:11Z</dcterms:created>
  <dcterms:modified xsi:type="dcterms:W3CDTF">2021-10-11T19:26:11Z</dcterms:modified>
</cp:coreProperties>
</file>