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Polar Vortex Electrostatics Word Vortex</w:t>
      </w:r>
    </w:p>
    <w:p>
      <w:pPr>
        <w:pStyle w:val="Questions"/>
      </w:pPr>
      <w:r>
        <w:t xml:space="preserve">1. POTRON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NDAREPWEEII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 A FSORYT TGNIH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NBEJNMIA NAFKNLIR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EHSALCR IN RAEHCG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HCREAG BY DIUCONOCNT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HIDCRAR YNMFAEN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RIELCETC IFEDL NLSIE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CDCONTOUR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ITHP ABLL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MR GLNDOE SI THE ANM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CGAERH BY TDUOINNCI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UANSLTRIO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TIS ALL BLAL NBRASGIE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UAALNDNMTFE GHAREC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TMOECHRISOTIY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MR EEMHBT IS NOT LOCO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ONRDUIETSOCCM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TOENRCEL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RSCAELH OLCMOUB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DOHATEC RYA ETBU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NDEWLE UUWUUUUUUUUUUU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OG FLY A KETI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TVMIRYEPTITI FO FREE ECPAS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Vortex Electrostatics Word Vortex</dc:title>
  <dcterms:created xsi:type="dcterms:W3CDTF">2021-10-11T19:25:43Z</dcterms:created>
  <dcterms:modified xsi:type="dcterms:W3CDTF">2021-10-11T19:25:43Z</dcterms:modified>
</cp:coreProperties>
</file>