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Pony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trail that the riders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 Express rider's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 Express destination (in the 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Rider that was shot in the jaw and the arm by Indians and travelled 120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Pony Express wanted 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Rider that was shot by pioneers for being mistaken as a Native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founders of the Pony Express (last initial 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Pony Express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Pony Express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founders of the Pony Express (last initial 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mail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founders of the Pony Express (last initial 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youngest men hired as a Pony Express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 Express destination (in the east)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Pony Express</dc:title>
  <dcterms:created xsi:type="dcterms:W3CDTF">2021-10-11T19:26:28Z</dcterms:created>
  <dcterms:modified xsi:type="dcterms:W3CDTF">2021-10-11T19:26:28Z</dcterms:modified>
</cp:coreProperties>
</file>