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Poodle and the Pitbull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where animals act like people; There is a certain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Setting of the fable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 of the fable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category of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There's always someone worse off than you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symbolic representation that teaches a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Pitbull; Low class; Alexa's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Wise owl; Knows what is best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wants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Poodle; High class; Claudia's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Poodle and the Pitbull Crossword Puzzle</dc:title>
  <dcterms:created xsi:type="dcterms:W3CDTF">2021-10-11T19:25:00Z</dcterms:created>
  <dcterms:modified xsi:type="dcterms:W3CDTF">2021-10-11T19:25:00Z</dcterms:modified>
</cp:coreProperties>
</file>