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House of Correction    </w:t>
      </w:r>
      <w:r>
        <w:t xml:space="preserve">   outdoor relief    </w:t>
      </w:r>
      <w:r>
        <w:t xml:space="preserve">   almshouses    </w:t>
      </w:r>
      <w:r>
        <w:t xml:space="preserve">   Overseers of the Poor    </w:t>
      </w:r>
      <w:r>
        <w:t xml:space="preserve">   Poor Rate    </w:t>
      </w:r>
      <w:r>
        <w:t xml:space="preserve">   Act for the Relief of the Poor    </w:t>
      </w:r>
      <w:r>
        <w:t xml:space="preserve">   poor law    </w:t>
      </w:r>
      <w:r>
        <w:t xml:space="preserve">   branded    </w:t>
      </w:r>
      <w:r>
        <w:t xml:space="preserve">   disease    </w:t>
      </w:r>
      <w:r>
        <w:t xml:space="preserve">   rebellion    </w:t>
      </w:r>
      <w:r>
        <w:t xml:space="preserve">   Puritans    </w:t>
      </w:r>
      <w:r>
        <w:t xml:space="preserve">   Abraham man    </w:t>
      </w:r>
      <w:r>
        <w:t xml:space="preserve">   counterfeit cranks    </w:t>
      </w:r>
      <w:r>
        <w:t xml:space="preserve">   doxy    </w:t>
      </w:r>
      <w:r>
        <w:t xml:space="preserve">   clapper dudgeons    </w:t>
      </w:r>
      <w:r>
        <w:t xml:space="preserve">   ruffler    </w:t>
      </w:r>
      <w:r>
        <w:t xml:space="preserve">   anglers    </w:t>
      </w:r>
      <w:r>
        <w:t xml:space="preserve">   canting    </w:t>
      </w:r>
      <w:r>
        <w:t xml:space="preserve">   vagabonds    </w:t>
      </w:r>
      <w:r>
        <w:t xml:space="preserve">   idle poor    </w:t>
      </w:r>
      <w:r>
        <w:t xml:space="preserve">   impotent poor    </w:t>
      </w:r>
      <w:r>
        <w:t xml:space="preserve">   undeserving    </w:t>
      </w:r>
      <w:r>
        <w:t xml:space="preserve">   deserving    </w:t>
      </w:r>
      <w:r>
        <w:t xml:space="preserve">   authorities    </w:t>
      </w:r>
      <w:r>
        <w:t xml:space="preserve">   monasteries    </w:t>
      </w:r>
      <w:r>
        <w:t xml:space="preserve">   north west    </w:t>
      </w:r>
      <w:r>
        <w:t xml:space="preserve">   fourth sort    </w:t>
      </w:r>
      <w:r>
        <w:t xml:space="preserve">   poverty    </w:t>
      </w:r>
      <w:r>
        <w:t xml:space="preserve">   hung    </w:t>
      </w:r>
      <w:r>
        <w:t xml:space="preserve">   whipped    </w:t>
      </w:r>
      <w:r>
        <w:t xml:space="preserve">   beggars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Poor</dc:title>
  <dcterms:created xsi:type="dcterms:W3CDTF">2021-10-11T19:25:08Z</dcterms:created>
  <dcterms:modified xsi:type="dcterms:W3CDTF">2021-10-11T19:25:08Z</dcterms:modified>
</cp:coreProperties>
</file>