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Bishop of rome    </w:t>
      </w:r>
      <w:r>
        <w:t xml:space="preserve">   Vatican    </w:t>
      </w:r>
      <w:r>
        <w:t xml:space="preserve">   Title    </w:t>
      </w:r>
      <w:r>
        <w:t xml:space="preserve">   Born    </w:t>
      </w:r>
      <w:r>
        <w:t xml:space="preserve">   Italian    </w:t>
      </w:r>
      <w:r>
        <w:t xml:space="preserve">   Latin    </w:t>
      </w:r>
      <w:r>
        <w:t xml:space="preserve">   Catholic    </w:t>
      </w:r>
      <w:r>
        <w:t xml:space="preserve">   Rome    </w:t>
      </w:r>
      <w:r>
        <w:t xml:space="preserve">   Church    </w:t>
      </w:r>
      <w:r>
        <w:t xml:space="preserve">   Mass    </w:t>
      </w:r>
      <w:r>
        <w:t xml:space="preserve">   Religion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Pope</dc:title>
  <dcterms:created xsi:type="dcterms:W3CDTF">2021-10-11T19:25:15Z</dcterms:created>
  <dcterms:modified xsi:type="dcterms:W3CDTF">2021-10-11T19:25:15Z</dcterms:modified>
</cp:coreProperties>
</file>