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Port of San Francisco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Ferry Building    </w:t>
      </w:r>
      <w:r>
        <w:t xml:space="preserve">   Embarcadero    </w:t>
      </w:r>
      <w:r>
        <w:t xml:space="preserve">   Finance    </w:t>
      </w:r>
      <w:r>
        <w:t xml:space="preserve">   Giants    </w:t>
      </w:r>
      <w:r>
        <w:t xml:space="preserve">   Fishermans Wharf    </w:t>
      </w:r>
      <w:r>
        <w:t xml:space="preserve">   Human Resources    </w:t>
      </w:r>
      <w:r>
        <w:t xml:space="preserve">   Maintenance    </w:t>
      </w:r>
      <w:r>
        <w:t xml:space="preserve">   Permit    </w:t>
      </w:r>
      <w:r>
        <w:t xml:space="preserve">   Maritime    </w:t>
      </w:r>
      <w:r>
        <w:t xml:space="preserve">   Pier    </w:t>
      </w:r>
      <w:r>
        <w:t xml:space="preserve">   San Francisco    </w:t>
      </w:r>
      <w:r>
        <w:t xml:space="preserve">   Port    </w:t>
      </w:r>
      <w:r>
        <w:t xml:space="preserve">   Waterfront    </w:t>
      </w:r>
      <w:r>
        <w:t xml:space="preserve">   Real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Port of San Francisco</dc:title>
  <dcterms:created xsi:type="dcterms:W3CDTF">2021-10-11T19:25:57Z</dcterms:created>
  <dcterms:modified xsi:type="dcterms:W3CDTF">2021-10-11T19:25:57Z</dcterms:modified>
</cp:coreProperties>
</file>