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Possibility Of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one of Mara's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cafe that Mara sometimes does her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Mara's enemy and former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Mara's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Mara visits this place to take a break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meets him in while on her "break." She has a crush on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school that Mara attends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Mara lives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Mara's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 supermarket Logan works at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Mara loves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Mara loves to write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Mara's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Trick's best friend. He loves to ski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Possibility Of Now</dc:title>
  <dcterms:created xsi:type="dcterms:W3CDTF">2021-10-11T19:25:28Z</dcterms:created>
  <dcterms:modified xsi:type="dcterms:W3CDTF">2021-10-11T19:25:28Z</dcterms:modified>
</cp:coreProperties>
</file>