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Possibility of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Possible, but not yet 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 to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tolerant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of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Widely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set aside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restrained or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Deeply delighted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Fallen into a life of wickedness</w:t>
            </w:r>
          </w:p>
        </w:tc>
      </w:tr>
    </w:tbl>
    <w:p>
      <w:pPr>
        <w:pStyle w:val="WordBankMedium"/>
      </w:pPr>
      <w:r>
        <w:t xml:space="preserve">   Rapt    </w:t>
      </w:r>
      <w:r>
        <w:t xml:space="preserve">   Indulgently    </w:t>
      </w:r>
      <w:r>
        <w:t xml:space="preserve">   Proverbial    </w:t>
      </w:r>
      <w:r>
        <w:t xml:space="preserve">   Appropriation    </w:t>
      </w:r>
      <w:r>
        <w:t xml:space="preserve">   Unchecked    </w:t>
      </w:r>
      <w:r>
        <w:t xml:space="preserve">   Consequently    </w:t>
      </w:r>
      <w:r>
        <w:t xml:space="preserve">   Degraded    </w:t>
      </w:r>
      <w:r>
        <w:t xml:space="preserve">   Banish    </w:t>
      </w:r>
      <w:r>
        <w:t xml:space="preserve">   Reprehensible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Possibility of Evil</dc:title>
  <dcterms:created xsi:type="dcterms:W3CDTF">2021-10-11T19:25:25Z</dcterms:created>
  <dcterms:modified xsi:type="dcterms:W3CDTF">2021-10-11T19:25:25Z</dcterms:modified>
</cp:coreProperties>
</file>