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Power Of Being Reborn Again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arrival that has been awaited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raised structure on which sacrifices to a god are made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baptism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the period before the biblical flood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antediluvian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ardent early supporter of a cause or reform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epiphany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outward or visible aspect of a person or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cherub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making amends for sin or wrongdoing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atonement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sacrament signifying spiritual cleansing and rebirth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apostle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pledged to be married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brethren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 members of a male religious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fallible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angel portrayed as a winged 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incarnation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believes and helps spread the doctrine of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betrothed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divine manifestation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forbearance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journey by a group to escape from a hostile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advent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wanting in moral strength, courage, or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exodus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delay in enforcing rights or claims or privileges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incense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habitual eating to excess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idolatry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written body of teachings accepted by a religious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gospel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worship of idols or images that are not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disciple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 of attributing human characteristics to abstract ideas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gluttony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furious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appearance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Being Reborn Again </dc:title>
  <dcterms:created xsi:type="dcterms:W3CDTF">2021-10-11T19:25:55Z</dcterms:created>
  <dcterms:modified xsi:type="dcterms:W3CDTF">2021-10-11T19:25:55Z</dcterms:modified>
</cp:coreProperties>
</file>