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bridle    </w:t>
      </w:r>
      <w:r>
        <w:t xml:space="preserve">   control    </w:t>
      </w:r>
      <w:r>
        <w:t xml:space="preserve">   damage    </w:t>
      </w:r>
      <w:r>
        <w:t xml:space="preserve">   flame    </w:t>
      </w:r>
      <w:r>
        <w:t xml:space="preserve">   forgive    </w:t>
      </w:r>
      <w:r>
        <w:t xml:space="preserve">   Godly    </w:t>
      </w:r>
      <w:r>
        <w:t xml:space="preserve">   good    </w:t>
      </w:r>
      <w:r>
        <w:t xml:space="preserve">   gossip    </w:t>
      </w:r>
      <w:r>
        <w:t xml:space="preserve">   honor    </w:t>
      </w:r>
      <w:r>
        <w:t xml:space="preserve">   James    </w:t>
      </w:r>
      <w:r>
        <w:t xml:space="preserve">   lies    </w:t>
      </w:r>
      <w:r>
        <w:t xml:space="preserve">   love    </w:t>
      </w:r>
      <w:r>
        <w:t xml:space="preserve">   nice    </w:t>
      </w:r>
      <w:r>
        <w:t xml:space="preserve">   praise    </w:t>
      </w:r>
      <w:r>
        <w:t xml:space="preserve">   rudder    </w:t>
      </w:r>
      <w:r>
        <w:t xml:space="preserve">   sorry    </w:t>
      </w:r>
      <w:r>
        <w:t xml:space="preserve">   tongue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in Words</dc:title>
  <dcterms:created xsi:type="dcterms:W3CDTF">2021-10-11T19:25:59Z</dcterms:created>
  <dcterms:modified xsi:type="dcterms:W3CDTF">2021-10-11T19:25:59Z</dcterms:modified>
</cp:coreProperties>
</file>