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the english are called by Afrikaners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boxing coach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the main character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Africans are called by Afrikaners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boxing inspiration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One Crossword</dc:title>
  <dcterms:created xsi:type="dcterms:W3CDTF">2021-10-11T19:24:53Z</dcterms:created>
  <dcterms:modified xsi:type="dcterms:W3CDTF">2021-10-11T19:24:53Z</dcterms:modified>
</cp:coreProperties>
</file>