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 of 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for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Derogatory name for an Indian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pence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Pisskop.  Bed wetter.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Farmer or Afrikaans speaking South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thin raw hide strap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Zulu fighting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boys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Superior being (a god) in Zululand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Plateau area of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African slang word for 'bloody'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 of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in rugby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Derogatory term for Black person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call some one stupid or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stick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Redneck. British South African.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One Crossword Puzzle</dc:title>
  <dcterms:created xsi:type="dcterms:W3CDTF">2021-10-11T19:25:46Z</dcterms:created>
  <dcterms:modified xsi:type="dcterms:W3CDTF">2021-10-11T19:25:46Z</dcterms:modified>
</cp:coreProperties>
</file>