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Power of Our Tongue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ecclesiates    </w:t>
      </w:r>
      <w:r>
        <w:t xml:space="preserve">   james    </w:t>
      </w:r>
      <w:r>
        <w:t xml:space="preserve">   proverb    </w:t>
      </w:r>
      <w:r>
        <w:t xml:space="preserve">   psalm    </w:t>
      </w:r>
      <w:r>
        <w:t xml:space="preserve">   goodness    </w:t>
      </w:r>
      <w:r>
        <w:t xml:space="preserve">   sincerity    </w:t>
      </w:r>
      <w:r>
        <w:t xml:space="preserve">   mercy    </w:t>
      </w:r>
      <w:r>
        <w:t xml:space="preserve">   submissive    </w:t>
      </w:r>
      <w:r>
        <w:t xml:space="preserve">   considerate    </w:t>
      </w:r>
      <w:r>
        <w:t xml:space="preserve">   peace    </w:t>
      </w:r>
      <w:r>
        <w:t xml:space="preserve">   purity    </w:t>
      </w:r>
      <w:r>
        <w:t xml:space="preserve">   careless    </w:t>
      </w:r>
      <w:r>
        <w:t xml:space="preserve">   caring    </w:t>
      </w:r>
      <w:r>
        <w:t xml:space="preserve">   contolled    </w:t>
      </w:r>
      <w:r>
        <w:t xml:space="preserve">   tongue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Our Tongue</dc:title>
  <dcterms:created xsi:type="dcterms:W3CDTF">2021-10-11T19:24:55Z</dcterms:created>
  <dcterms:modified xsi:type="dcterms:W3CDTF">2021-10-11T19:24:55Z</dcterms:modified>
</cp:coreProperties>
</file>