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Our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_______ everyday and ask God to help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expects our words to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are living for Christ, every part of us should 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like the toothpaste can't go  back in the tube, ______ can't go back in our mouths.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141:3 says- Set a watch, O Lord, before my mouth; keep the door of my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has my tongue.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119:171-173 says-My lips shall utter ________, when thou hast taught me thy statutes. My tongue shall speak of thy word: for all thy commandments are righteousness. Let thine hand help me; for I have chosen thy precepts.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says _________________ are in the power of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words will always be a reflection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_______ before you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Proverbs 16:24 says: Pleasant words are as an honeycomb, sweet to the ______, and health to the bones.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pray    </w:t>
      </w:r>
      <w:r>
        <w:t xml:space="preserve">   think    </w:t>
      </w:r>
      <w:r>
        <w:t xml:space="preserve">   lips    </w:t>
      </w:r>
      <w:r>
        <w:t xml:space="preserve">   soul    </w:t>
      </w:r>
      <w:r>
        <w:t xml:space="preserve">   praise    </w:t>
      </w:r>
      <w:r>
        <w:t xml:space="preserve">   reflect    </w:t>
      </w:r>
      <w:r>
        <w:t xml:space="preserve">   life and death    </w:t>
      </w:r>
      <w:r>
        <w:t xml:space="preserve">   words    </w:t>
      </w:r>
      <w:r>
        <w:t xml:space="preserve">   jesus in me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Our Words</dc:title>
  <dcterms:created xsi:type="dcterms:W3CDTF">2021-10-11T19:25:48Z</dcterms:created>
  <dcterms:modified xsi:type="dcterms:W3CDTF">2021-10-11T19:25:48Z</dcterms:modified>
</cp:coreProperties>
</file>