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Positive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cheerful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Certainly, 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agreeable or assenting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Noticible,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support;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pessimistic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Enthusiastic,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Better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Affirmative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Agreeable,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Amazing, awe-inspiring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HAPPY    </w:t>
      </w:r>
      <w:r>
        <w:t xml:space="preserve">   AWESOME    </w:t>
      </w:r>
      <w:r>
        <w:t xml:space="preserve">   SUCCESS    </w:t>
      </w:r>
      <w:r>
        <w:t xml:space="preserve">   BEST    </w:t>
      </w:r>
      <w:r>
        <w:t xml:space="preserve">   ABSOLUTELY    </w:t>
      </w:r>
      <w:r>
        <w:t xml:space="preserve">   WILLING    </w:t>
      </w:r>
      <w:r>
        <w:t xml:space="preserve">   OUTSTANDING    </w:t>
      </w:r>
      <w:r>
        <w:t xml:space="preserve">   EAGER    </w:t>
      </w:r>
      <w:r>
        <w:t xml:space="preserve">   OPTIMISTIC    </w:t>
      </w:r>
      <w:r>
        <w:t xml:space="preserve">   ENCOURAGE    </w:t>
      </w:r>
      <w:r>
        <w:t xml:space="preserve">   AFFIRMATIVE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Positive Language</dc:title>
  <dcterms:created xsi:type="dcterms:W3CDTF">2021-10-11T19:26:00Z</dcterms:created>
  <dcterms:modified xsi:type="dcterms:W3CDTF">2021-10-11T19:26:00Z</dcterms:modified>
</cp:coreProperties>
</file>