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Comfort    </w:t>
      </w:r>
      <w:r>
        <w:t xml:space="preserve">   Community    </w:t>
      </w:r>
      <w:r>
        <w:t xml:space="preserve">   Divinity    </w:t>
      </w:r>
      <w:r>
        <w:t xml:space="preserve">   Faith    </w:t>
      </w:r>
      <w:r>
        <w:t xml:space="preserve">   Family    </w:t>
      </w:r>
      <w:r>
        <w:t xml:space="preserve">   Forgiveness    </w:t>
      </w:r>
      <w:r>
        <w:t xml:space="preserve">   Freedom    </w:t>
      </w:r>
      <w:r>
        <w:t xml:space="preserve">   Friend    </w:t>
      </w:r>
      <w:r>
        <w:t xml:space="preserve">   Fruitful    </w:t>
      </w:r>
      <w:r>
        <w:t xml:space="preserve">   Happiness    </w:t>
      </w:r>
      <w:r>
        <w:t xml:space="preserve">   Heart    </w:t>
      </w:r>
      <w:r>
        <w:t xml:space="preserve">   Help    </w:t>
      </w:r>
      <w:r>
        <w:t xml:space="preserve">   Hero    </w:t>
      </w:r>
      <w:r>
        <w:t xml:space="preserve">   Hope    </w:t>
      </w:r>
      <w:r>
        <w:t xml:space="preserve">   Integrity    </w:t>
      </w:r>
      <w:r>
        <w:t xml:space="preserve">   Joy    </w:t>
      </w:r>
      <w:r>
        <w:t xml:space="preserve">   Kindness    </w:t>
      </w:r>
      <w:r>
        <w:t xml:space="preserve">   Knowledge    </w:t>
      </w:r>
      <w:r>
        <w:t xml:space="preserve">   Light    </w:t>
      </w:r>
      <w:r>
        <w:t xml:space="preserve">   Love    </w:t>
      </w:r>
      <w:r>
        <w:t xml:space="preserve">   Peace    </w:t>
      </w:r>
      <w:r>
        <w:t xml:space="preserve">   Selflessness    </w:t>
      </w:r>
      <w:r>
        <w:t xml:space="preserve">   Soul    </w:t>
      </w:r>
      <w:r>
        <w:t xml:space="preserve">   Sunshine    </w:t>
      </w:r>
      <w:r>
        <w:t xml:space="preserve">   Thoughtful    </w:t>
      </w:r>
      <w:r>
        <w:t xml:space="preserve">   Try    </w:t>
      </w:r>
      <w:r>
        <w:t xml:space="preserve">   Virtue    </w:t>
      </w:r>
      <w:r>
        <w:t xml:space="preserve">   Wish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Positivity</dc:title>
  <dcterms:created xsi:type="dcterms:W3CDTF">2021-10-11T19:25:35Z</dcterms:created>
  <dcterms:modified xsi:type="dcterms:W3CDTF">2021-10-11T19:25:35Z</dcterms:modified>
</cp:coreProperties>
</file>