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Knock    </w:t>
      </w:r>
      <w:r>
        <w:t xml:space="preserve">   Patience    </w:t>
      </w:r>
      <w:r>
        <w:t xml:space="preserve">   Expectation    </w:t>
      </w:r>
      <w:r>
        <w:t xml:space="preserve">   Believe    </w:t>
      </w:r>
      <w:r>
        <w:t xml:space="preserve">   Faith    </w:t>
      </w:r>
      <w:r>
        <w:t xml:space="preserve">   Prayer Chain    </w:t>
      </w:r>
      <w:r>
        <w:t xml:space="preserve">   Conviction    </w:t>
      </w:r>
      <w:r>
        <w:t xml:space="preserve">   Purpose    </w:t>
      </w:r>
      <w:r>
        <w:t xml:space="preserve">   Repition    </w:t>
      </w:r>
      <w:r>
        <w:t xml:space="preserve">   Practice    </w:t>
      </w:r>
      <w:r>
        <w:t xml:space="preserve">   Fight With Prayer    </w:t>
      </w:r>
      <w:r>
        <w:t xml:space="preserve">   Prayer Journal    </w:t>
      </w:r>
      <w:r>
        <w:t xml:space="preserve">   Submission    </w:t>
      </w:r>
      <w:r>
        <w:t xml:space="preserve">   Acknowledge God    </w:t>
      </w:r>
      <w:r>
        <w:t xml:space="preserve">   Surrender    </w:t>
      </w:r>
      <w:r>
        <w:t xml:space="preserve">   Forgiveness    </w:t>
      </w:r>
      <w:r>
        <w:t xml:space="preserve">   Grace    </w:t>
      </w:r>
      <w:r>
        <w:t xml:space="preserve">   Strategy    </w:t>
      </w:r>
      <w:r>
        <w:t xml:space="preserve">   Honesty    </w:t>
      </w:r>
      <w:r>
        <w:t xml:space="preserve">   Focus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Prayer</dc:title>
  <dcterms:created xsi:type="dcterms:W3CDTF">2021-10-11T19:25:51Z</dcterms:created>
  <dcterms:modified xsi:type="dcterms:W3CDTF">2021-10-11T19:25:51Z</dcterms:modified>
</cp:coreProperties>
</file>