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Power of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effective    </w:t>
      </w:r>
      <w:r>
        <w:t xml:space="preserve">   use    </w:t>
      </w:r>
      <w:r>
        <w:t xml:space="preserve">   plan    </w:t>
      </w:r>
      <w:r>
        <w:t xml:space="preserve">   conversation    </w:t>
      </w:r>
      <w:r>
        <w:t xml:space="preserve">   believe    </w:t>
      </w:r>
      <w:r>
        <w:t xml:space="preserve">   simple    </w:t>
      </w:r>
      <w:r>
        <w:t xml:space="preserve">   Bible    </w:t>
      </w:r>
      <w:r>
        <w:t xml:space="preserve">   amazing    </w:t>
      </w:r>
      <w:r>
        <w:t xml:space="preserve">   Lord    </w:t>
      </w:r>
      <w:r>
        <w:t xml:space="preserve">   saved    </w:t>
      </w:r>
      <w:r>
        <w:t xml:space="preserve">   talking    </w:t>
      </w:r>
      <w:r>
        <w:t xml:space="preserve">   dead    </w:t>
      </w:r>
      <w:r>
        <w:t xml:space="preserve">   Creator    </w:t>
      </w:r>
      <w:r>
        <w:t xml:space="preserve">   confidence    </w:t>
      </w:r>
      <w:r>
        <w:t xml:space="preserve">   Jesus    </w:t>
      </w:r>
      <w:r>
        <w:t xml:space="preserve">   forgive    </w:t>
      </w:r>
      <w:r>
        <w:t xml:space="preserve">   heal    </w:t>
      </w:r>
      <w:r>
        <w:t xml:space="preserve">   Tabitha    </w:t>
      </w:r>
      <w:r>
        <w:t xml:space="preserve">   Peter    </w:t>
      </w:r>
      <w:r>
        <w:t xml:space="preserve">   powerful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Prayer</dc:title>
  <dcterms:created xsi:type="dcterms:W3CDTF">2021-10-11T19:24:43Z</dcterms:created>
  <dcterms:modified xsi:type="dcterms:W3CDTF">2021-10-11T19:24:43Z</dcterms:modified>
</cp:coreProperties>
</file>