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Power of Serendipity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stick fast to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Immensely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full use of a resource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Serendipity</dc:title>
  <dcterms:created xsi:type="dcterms:W3CDTF">2021-10-11T19:24:58Z</dcterms:created>
  <dcterms:modified xsi:type="dcterms:W3CDTF">2021-10-11T19:24:58Z</dcterms:modified>
</cp:coreProperties>
</file>