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Power of Six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legacy that lets you move objects with your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Animals from Lorien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legacy that lets your see through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nine and has the legacy of X-ray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Children from Lorien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Marina's chepan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Ella's chepan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Big sharp curved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10 has the legacy of changing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guardians of the Garde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plant the Gardes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legacy to let you become invisible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stone that heals a wound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Leaders of the Mogadorian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charm that means the Gardes gave to be killed in a certain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Alien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Special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Johns chepan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six and has the legacy to become invisible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7 has the legacy to heal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Aliens trying to kill the Garde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Gardes chest that holds there training equipment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Big wolf like creatures controlled by the magadorian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Number 4 has the legacy of being resistance to fire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Power of Six</dc:title>
  <dcterms:created xsi:type="dcterms:W3CDTF">2021-10-11T19:24:46Z</dcterms:created>
  <dcterms:modified xsi:type="dcterms:W3CDTF">2021-10-11T19:24:46Z</dcterms:modified>
</cp:coreProperties>
</file>