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Power of W.O.W!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discipline with a harsh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model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setion of land on planet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Warm breakfast item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good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distant; far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ocean meets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brag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throws a party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Power of W.O.W!</dc:title>
  <dcterms:created xsi:type="dcterms:W3CDTF">2021-10-11T19:25:09Z</dcterms:created>
  <dcterms:modified xsi:type="dcterms:W3CDTF">2021-10-11T19:25:09Z</dcterms:modified>
</cp:coreProperties>
</file>