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Power of W.O.W. Lesson 4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always set my alarm ___________ to going to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police took the __________ to the station to ask her some questions about the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thief had committed seven _____________ in the city that month, but the police still hadn't caught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detective ___________ that the criminal wore gloves because there were no fingerprints at the crime scene.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girls came up with a sneaky ___________ to play a prank on their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aunt ___________ missed my birthday party because she could not get a day off from work.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friend is kind and doesn't mind doing a __________ for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little boy was ____________. He did not steal the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_____________ the book because the cover look boring, but the story was funny.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teacher had Jake ____________ the other students with their work because he was a skilled writer.</w:t>
            </w:r>
          </w:p>
        </w:tc>
      </w:tr>
    </w:tbl>
    <w:p>
      <w:pPr>
        <w:pStyle w:val="WordBankMedium"/>
      </w:pPr>
      <w:r>
        <w:t xml:space="preserve">   innocent    </w:t>
      </w:r>
      <w:r>
        <w:t xml:space="preserve">   misjudged    </w:t>
      </w:r>
      <w:r>
        <w:t xml:space="preserve">   prior    </w:t>
      </w:r>
      <w:r>
        <w:t xml:space="preserve">   speculated    </w:t>
      </w:r>
      <w:r>
        <w:t xml:space="preserve">   favor    </w:t>
      </w:r>
      <w:r>
        <w:t xml:space="preserve">   suspect    </w:t>
      </w:r>
      <w:r>
        <w:t xml:space="preserve">   assist    </w:t>
      </w:r>
      <w:r>
        <w:t xml:space="preserve">   scheme    </w:t>
      </w:r>
      <w:r>
        <w:t xml:space="preserve">   regretfully    </w:t>
      </w:r>
      <w:r>
        <w:t xml:space="preserve">   burglaries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Power of W.O.W. Lesson 4 Vocabulary</dc:title>
  <dcterms:created xsi:type="dcterms:W3CDTF">2021-10-11T19:26:07Z</dcterms:created>
  <dcterms:modified xsi:type="dcterms:W3CDTF">2021-10-11T19:26:07Z</dcterms:modified>
</cp:coreProperties>
</file>