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Power of Yet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up    </w:t>
      </w:r>
      <w:r>
        <w:t xml:space="preserve">   give    </w:t>
      </w:r>
      <w:r>
        <w:t xml:space="preserve">   there    </w:t>
      </w:r>
      <w:r>
        <w:t xml:space="preserve">   in    </w:t>
      </w:r>
      <w:r>
        <w:t xml:space="preserve">   hang    </w:t>
      </w:r>
      <w:r>
        <w:t xml:space="preserve">   trying    </w:t>
      </w:r>
      <w:r>
        <w:t xml:space="preserve">   on    </w:t>
      </w:r>
      <w:r>
        <w:t xml:space="preserve">   keep    </w:t>
      </w:r>
      <w:r>
        <w:t xml:space="preserve">   never    </w:t>
      </w:r>
      <w:r>
        <w:t xml:space="preserve">   hope    </w:t>
      </w:r>
      <w:r>
        <w:t xml:space="preserve">   yet    </w:t>
      </w:r>
      <w:r>
        <w:t xml:space="preserve">   Tanner    </w:t>
      </w:r>
      <w:r>
        <w:t xml:space="preserve">   Elizabeth    </w:t>
      </w:r>
      <w:r>
        <w:t xml:space="preserve">   Yolanda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Yet</dc:title>
  <dcterms:created xsi:type="dcterms:W3CDTF">2021-10-11T19:26:04Z</dcterms:created>
  <dcterms:modified xsi:type="dcterms:W3CDTF">2021-10-11T19:26:04Z</dcterms:modified>
</cp:coreProperties>
</file>