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Power of the Holy Ghost</w:t>
      </w:r>
    </w:p>
    <w:p>
      <w:pPr>
        <w:pStyle w:val="Questions"/>
      </w:pPr>
      <w:r>
        <w:t xml:space="preserve">1. LOYH THOSG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ERPPU ORMO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ERPTE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RYMA HTE TMHEOR OF UESJS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GEOSNUT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PEEKRE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RROCEMFOT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WROPE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TSEWNSI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DESUGI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the Holy Ghost</dc:title>
  <dcterms:created xsi:type="dcterms:W3CDTF">2021-10-11T19:26:15Z</dcterms:created>
  <dcterms:modified xsi:type="dcterms:W3CDTF">2021-10-11T19:26:15Z</dcterms:modified>
</cp:coreProperties>
</file>