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Power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Gifts    </w:t>
      </w:r>
      <w:r>
        <w:t xml:space="preserve">   Fruits    </w:t>
      </w:r>
      <w:r>
        <w:t xml:space="preserve">   Transformation    </w:t>
      </w:r>
      <w:r>
        <w:t xml:space="preserve">   Christlikeness    </w:t>
      </w:r>
      <w:r>
        <w:t xml:space="preserve">   Salvations    </w:t>
      </w:r>
      <w:r>
        <w:t xml:space="preserve">   Preaching    </w:t>
      </w:r>
      <w:r>
        <w:t xml:space="preserve">   Miracles    </w:t>
      </w:r>
      <w:r>
        <w:t xml:space="preserve">   Healing    </w:t>
      </w:r>
      <w:r>
        <w:t xml:space="preserve">   Boldness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the Holy Spirit</dc:title>
  <dcterms:created xsi:type="dcterms:W3CDTF">2021-10-11T19:25:07Z</dcterms:created>
  <dcterms:modified xsi:type="dcterms:W3CDTF">2021-10-11T19:25:07Z</dcterms:modified>
</cp:coreProperties>
</file>