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Powerful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from Zeus'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guide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part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nymph loved by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by a poisoned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wife is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mortals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killed Medusa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between Earth and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transformed her enemies into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threw him off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symbols are the cow and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supreme god of the Pagan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of Gaia and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first generation of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incarnations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Zeus and 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source of all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Powerful Puzzler</dc:title>
  <dcterms:created xsi:type="dcterms:W3CDTF">2021-10-11T19:25:12Z</dcterms:created>
  <dcterms:modified xsi:type="dcterms:W3CDTF">2021-10-11T19:25:12Z</dcterms:modified>
</cp:coreProperties>
</file>