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Powers That Be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accordance with rules or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Actively break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Principles concerning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Repeating a custom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legally recognized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fundamental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scared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shown dishonesty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all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Comply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Willfully causing pain to others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Laws    </w:t>
      </w:r>
      <w:r>
        <w:t xml:space="preserve">   Fair    </w:t>
      </w:r>
      <w:r>
        <w:t xml:space="preserve">   Citizen    </w:t>
      </w:r>
      <w:r>
        <w:t xml:space="preserve">   corrupt    </w:t>
      </w:r>
      <w:r>
        <w:t xml:space="preserve">   Cruel    </w:t>
      </w:r>
      <w:r>
        <w:t xml:space="preserve">   Reasonable    </w:t>
      </w:r>
      <w:r>
        <w:t xml:space="preserve">   Infringe    </w:t>
      </w:r>
      <w:r>
        <w:t xml:space="preserve">   Community    </w:t>
      </w:r>
      <w:r>
        <w:t xml:space="preserve">   Principle    </w:t>
      </w:r>
      <w:r>
        <w:t xml:space="preserve">   Moral    </w:t>
      </w:r>
      <w:r>
        <w:t xml:space="preserve">   Superstition    </w:t>
      </w:r>
      <w:r>
        <w:t xml:space="preserve">   Tradition    </w:t>
      </w:r>
      <w:r>
        <w:t xml:space="preserve">   Ritual    </w:t>
      </w:r>
      <w:r>
        <w:t xml:space="preserve">   conform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Powers That Be Vocabulary</dc:title>
  <dcterms:created xsi:type="dcterms:W3CDTF">2021-10-11T19:26:09Z</dcterms:created>
  <dcterms:modified xsi:type="dcterms:W3CDTF">2021-10-11T19:26:09Z</dcterms:modified>
</cp:coreProperties>
</file>