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Powers and role of the Police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Powers and role of the Police</dc:title>
  <dcterms:created xsi:type="dcterms:W3CDTF">2021-10-11T19:26:17Z</dcterms:created>
  <dcterms:modified xsi:type="dcterms:W3CDTF">2021-10-11T19:26:17Z</dcterms:modified>
</cp:coreProperties>
</file>