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Powers of the President</w:t>
      </w:r>
    </w:p>
    <w:p>
      <w:pPr>
        <w:pStyle w:val="Questions"/>
      </w:pPr>
      <w:r>
        <w:t xml:space="preserve">1. ICIVL EIVRCES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TVOE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VETCUEIEX RESDOR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EEERSVIRP DPSORNA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ASMYNET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UTEIDOMNNMP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IDCALPIOMT TIIGNOONRCE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IEETSRTA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TEXVIUECE RENSAMEEGT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CEH-CEOR-NNIFMAIDM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ARW RSOPEW TCA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Powers of the President</dc:title>
  <dcterms:created xsi:type="dcterms:W3CDTF">2021-10-11T19:25:27Z</dcterms:created>
  <dcterms:modified xsi:type="dcterms:W3CDTF">2021-10-11T19:25:27Z</dcterms:modified>
</cp:coreProperties>
</file>