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Practice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employees should initially voice concerns over company practice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required to be posted where employees can access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been protecting employees and employers since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key to stopping violence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regardless of the ____, employers should always take seriously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disclosure to the public of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aggression, hostility or bullying directed to coworkers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Employers should create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employees should be ____ on how to stay safe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sometimes don't come forward for fear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chemical, biological, physical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Practice Environment</dc:title>
  <dcterms:created xsi:type="dcterms:W3CDTF">2021-10-11T19:25:23Z</dcterms:created>
  <dcterms:modified xsi:type="dcterms:W3CDTF">2021-10-11T19:25:23Z</dcterms:modified>
</cp:coreProperties>
</file>