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Prank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Rachel's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Whit's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Rachel and Marisol pour on the ladybugs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Rachel pranking?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Lillans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Rachel and her moms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manger of the Pastery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Rachel's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Rachel Lee's cursh?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Prank List</dc:title>
  <dcterms:created xsi:type="dcterms:W3CDTF">2021-10-11T19:24:51Z</dcterms:created>
  <dcterms:modified xsi:type="dcterms:W3CDTF">2021-10-11T19:24:51Z</dcterms:modified>
</cp:coreProperties>
</file>