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Preamble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Preamble of the Constitution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James Madison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order to forma a more perfect union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Allow people to have things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Establish justice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To make a better country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Insure domestic tranquility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create a court system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Promote the general welfare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Supreme Law of the Land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Secure the blessings of liberty to ourselves and our posterity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Have an army that protects 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Provide for the common defense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Popular Sovereignty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Capitol of the U.S.A.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Freedom now and in the future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known as the "Father of the Constitution"?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Washington D.C.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"We the people" refers to ______?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Peace in the country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Constitution is also known as  ___?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Gov't divided into 3 branches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"Separation of Powers"?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Goals of the Constitution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Preamble</dc:title>
  <dcterms:created xsi:type="dcterms:W3CDTF">2021-10-11T19:26:11Z</dcterms:created>
  <dcterms:modified xsi:type="dcterms:W3CDTF">2021-10-11T19:26:11Z</dcterms:modified>
</cp:coreProperties>
</file>