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Preamble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USA    </w:t>
      </w:r>
      <w:r>
        <w:t xml:space="preserve">   Do Ordain    </w:t>
      </w:r>
      <w:r>
        <w:t xml:space="preserve">   Constitution    </w:t>
      </w:r>
      <w:r>
        <w:t xml:space="preserve">   Liberty    </w:t>
      </w:r>
      <w:r>
        <w:t xml:space="preserve">   Blessing    </w:t>
      </w:r>
      <w:r>
        <w:t xml:space="preserve">   General Welfare    </w:t>
      </w:r>
      <w:r>
        <w:t xml:space="preserve">   Tranquility    </w:t>
      </w:r>
      <w:r>
        <w:t xml:space="preserve">   Justice    </w:t>
      </w:r>
      <w:r>
        <w:t xml:space="preserve">   Perfect Union    </w:t>
      </w:r>
      <w:r>
        <w:t xml:space="preserve">   We The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Preamble</dc:title>
  <dcterms:created xsi:type="dcterms:W3CDTF">2021-10-11T19:25:21Z</dcterms:created>
  <dcterms:modified xsi:type="dcterms:W3CDTF">2021-10-11T19:25:21Z</dcterms:modified>
</cp:coreProperties>
</file>