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Preamble Of The US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formed by combining parts, such as states into one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 of protecting oneself, or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Well-being, the state of being healthy, safe,happy, and or prospering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free, without being under oppression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establishing what is legal and illegal by fair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Peace,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future generations.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Establish formally or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Within a country, not foreign.</w:t>
            </w:r>
          </w:p>
        </w:tc>
      </w:tr>
    </w:tbl>
    <w:p>
      <w:pPr>
        <w:pStyle w:val="WordBankMedium"/>
      </w:pPr>
      <w:r>
        <w:t xml:space="preserve">   Union    </w:t>
      </w:r>
      <w:r>
        <w:t xml:space="preserve">   Justice    </w:t>
      </w:r>
      <w:r>
        <w:t xml:space="preserve">   Insure    </w:t>
      </w:r>
      <w:r>
        <w:t xml:space="preserve">   Domestic    </w:t>
      </w:r>
      <w:r>
        <w:t xml:space="preserve">   Tranquility    </w:t>
      </w:r>
      <w:r>
        <w:t xml:space="preserve">   Defense    </w:t>
      </w:r>
      <w:r>
        <w:t xml:space="preserve">   Welfare    </w:t>
      </w:r>
      <w:r>
        <w:t xml:space="preserve">   Posterity    </w:t>
      </w:r>
      <w:r>
        <w:t xml:space="preserve">   Ordain    </w:t>
      </w:r>
      <w:r>
        <w:t xml:space="preserve">   Liberty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Preamble Of The US Constitution</dc:title>
  <dcterms:created xsi:type="dcterms:W3CDTF">2021-10-11T19:26:12Z</dcterms:created>
  <dcterms:modified xsi:type="dcterms:W3CDTF">2021-10-11T19:26:12Z</dcterms:modified>
</cp:coreProperties>
</file>