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Prefix Pre-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prevent    </w:t>
      </w:r>
      <w:r>
        <w:t xml:space="preserve">   prejudge    </w:t>
      </w:r>
      <w:r>
        <w:t xml:space="preserve">   precede    </w:t>
      </w:r>
      <w:r>
        <w:t xml:space="preserve">   pretest    </w:t>
      </w:r>
      <w:r>
        <w:t xml:space="preserve">   prefix    </w:t>
      </w:r>
      <w:r>
        <w:t xml:space="preserve">   precaution    </w:t>
      </w:r>
      <w:r>
        <w:t xml:space="preserve">   preview    </w:t>
      </w:r>
      <w:r>
        <w:t xml:space="preserve">   prepay    </w:t>
      </w:r>
      <w:r>
        <w:t xml:space="preserve">   predict    </w:t>
      </w:r>
      <w:r>
        <w:t xml:space="preserve">   preapprove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Prefix Pre-</dc:title>
  <dcterms:created xsi:type="dcterms:W3CDTF">2021-10-11T19:25:03Z</dcterms:created>
  <dcterms:modified xsi:type="dcterms:W3CDTF">2021-10-11T19:25:03Z</dcterms:modified>
</cp:coreProperties>
</file>