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Present 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Yesterday, I ........my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.............swimming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Dad .....my Brother away to boarding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......... Daffodils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Today, we have...........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year, I ..........Roses in my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..........  my Grandma twice 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........... Jackie before she was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family and I ..........a film 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has Edward ..............Alison?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year, I ...........to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brother has ..........us a postcard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Present Perfect Tense</dc:title>
  <dcterms:created xsi:type="dcterms:W3CDTF">2021-10-11T19:26:26Z</dcterms:created>
  <dcterms:modified xsi:type="dcterms:W3CDTF">2021-10-11T19:26:26Z</dcterms:modified>
</cp:coreProperties>
</file>