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Presents of His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Adoption    </w:t>
      </w:r>
      <w:r>
        <w:t xml:space="preserve">   Anointing    </w:t>
      </w:r>
      <w:r>
        <w:t xml:space="preserve">   Belief    </w:t>
      </w:r>
      <w:r>
        <w:t xml:space="preserve">   Blessings    </w:t>
      </w:r>
      <w:r>
        <w:t xml:space="preserve">   Body of Christ    </w:t>
      </w:r>
      <w:r>
        <w:t xml:space="preserve">   Breath    </w:t>
      </w:r>
      <w:r>
        <w:t xml:space="preserve">   Caring    </w:t>
      </w:r>
      <w:r>
        <w:t xml:space="preserve">   Concern    </w:t>
      </w:r>
      <w:r>
        <w:t xml:space="preserve">   Deliverance    </w:t>
      </w:r>
      <w:r>
        <w:t xml:space="preserve">   Faith    </w:t>
      </w:r>
      <w:r>
        <w:t xml:space="preserve">   Favor    </w:t>
      </w:r>
      <w:r>
        <w:t xml:space="preserve">   Forgiveness    </w:t>
      </w:r>
      <w:r>
        <w:t xml:space="preserve">   Freedom    </w:t>
      </w:r>
      <w:r>
        <w:t xml:space="preserve">   Friend    </w:t>
      </w:r>
      <w:r>
        <w:t xml:space="preserve">   Glory    </w:t>
      </w:r>
      <w:r>
        <w:t xml:space="preserve">   God Inside &amp; Out    </w:t>
      </w:r>
      <w:r>
        <w:t xml:space="preserve">   Healing    </w:t>
      </w:r>
      <w:r>
        <w:t xml:space="preserve">   Heaven    </w:t>
      </w:r>
      <w:r>
        <w:t xml:space="preserve">   Help    </w:t>
      </w:r>
      <w:r>
        <w:t xml:space="preserve">   Holy Spirit    </w:t>
      </w:r>
      <w:r>
        <w:t xml:space="preserve">   Hope    </w:t>
      </w:r>
      <w:r>
        <w:t xml:space="preserve">   Intercessors    </w:t>
      </w:r>
      <w:r>
        <w:t xml:space="preserve">   Jesus    </w:t>
      </w:r>
      <w:r>
        <w:t xml:space="preserve">   JOY    </w:t>
      </w:r>
      <w:r>
        <w:t xml:space="preserve">   Life (Human &amp; Eternal)    </w:t>
      </w:r>
      <w:r>
        <w:t xml:space="preserve">   Love    </w:t>
      </w:r>
      <w:r>
        <w:t xml:space="preserve">   Man    </w:t>
      </w:r>
      <w:r>
        <w:t xml:space="preserve">   Peace    </w:t>
      </w:r>
      <w:r>
        <w:t xml:space="preserve">   Praise    </w:t>
      </w:r>
      <w:r>
        <w:t xml:space="preserve">   Prayer    </w:t>
      </w:r>
      <w:r>
        <w:t xml:space="preserve">   Prophecy    </w:t>
      </w:r>
      <w:r>
        <w:t xml:space="preserve">   Provision    </w:t>
      </w:r>
      <w:r>
        <w:t xml:space="preserve">   Purpose    </w:t>
      </w:r>
      <w:r>
        <w:t xml:space="preserve">   Salvation    </w:t>
      </w:r>
      <w:r>
        <w:t xml:space="preserve">   Saviour    </w:t>
      </w:r>
      <w:r>
        <w:t xml:space="preserve">   Suffering    </w:t>
      </w:r>
      <w:r>
        <w:t xml:space="preserve">   The Presents of His Gift    </w:t>
      </w:r>
      <w:r>
        <w:t xml:space="preserve">   Tribulations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Presents of His Gift</dc:title>
  <dcterms:created xsi:type="dcterms:W3CDTF">2021-10-11T19:25:08Z</dcterms:created>
  <dcterms:modified xsi:type="dcterms:W3CDTF">2021-10-11T19:25:08Z</dcterms:modified>
</cp:coreProperties>
</file>