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as leader of his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candidate who wins the plurality of votes in a state primary wins all of the delegates from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as the architect of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Votes cast in the electoral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as architect of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people entitled to vote in an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tone-setting speech given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persons who make the formal selection of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as the representative of all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as the head of the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and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makes the formal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as the ceremonial head of the USA 4 A formal statement of basic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 at which a party's delegates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Presidency</dc:title>
  <dcterms:created xsi:type="dcterms:W3CDTF">2021-10-11T19:25:27Z</dcterms:created>
  <dcterms:modified xsi:type="dcterms:W3CDTF">2021-10-11T19:25:27Z</dcterms:modified>
</cp:coreProperties>
</file>