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Presidency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Oath of Office    </w:t>
      </w:r>
      <w:r>
        <w:t xml:space="preserve">   Chief Legislator    </w:t>
      </w:r>
      <w:r>
        <w:t xml:space="preserve">   Primary    </w:t>
      </w:r>
      <w:r>
        <w:t xml:space="preserve">   Treaty    </w:t>
      </w:r>
      <w:r>
        <w:t xml:space="preserve">   Mass Media    </w:t>
      </w:r>
      <w:r>
        <w:t xml:space="preserve">   Platform    </w:t>
      </w:r>
      <w:r>
        <w:t xml:space="preserve">   Executive Article    </w:t>
      </w:r>
      <w:r>
        <w:t xml:space="preserve">   Imperial Presidency    </w:t>
      </w:r>
      <w:r>
        <w:t xml:space="preserve">   Executive Order    </w:t>
      </w:r>
      <w:r>
        <w:t xml:space="preserve">   Line Item Veto    </w:t>
      </w:r>
      <w:r>
        <w:t xml:space="preserve">   Reprieve    </w:t>
      </w:r>
      <w:r>
        <w:t xml:space="preserve">   Pardon    </w:t>
      </w:r>
      <w:r>
        <w:t xml:space="preserve">   Electoral Vote    </w:t>
      </w:r>
      <w:r>
        <w:t xml:space="preserve">   Balance of Ticket    </w:t>
      </w:r>
      <w:r>
        <w:t xml:space="preserve">   Chief of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Presidency </dc:title>
  <dcterms:created xsi:type="dcterms:W3CDTF">2021-10-11T19:25:35Z</dcterms:created>
  <dcterms:modified xsi:type="dcterms:W3CDTF">2021-10-11T19:25:35Z</dcterms:modified>
</cp:coreProperties>
</file>