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Presidency -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president’s subordinates report to him through a clear chain of command headed by a chief of staff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presidential document that reveals what the president thinks of a new law and how it ought to be enforced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message from the president to Congress stating that he will not sign a bill it has passed.  Must be produced within 10 days of the bill’s passage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people chosen to cast each state’s vote in a presidential election.  Each state can cast one electoral vote for each senator and representative it has.  The District of Columbia has three electoral votes, even though it cannot elect a representative or a senator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heads of the 15 executive branch departments of the federal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Several subordinates, cabinet officers, and committees report directly to the president on different matters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authority of Congress to block a presidential action after it has taken place.  The Supreme Court has held that Congress does not have this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Several of the president’s assistants report directly to him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president’s use of his prestige and visibility to guide or enthuse the American public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inability of the government to act because rival parties control different parts of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same party controls the White House and both houses of Congress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bill fails to become law because the president did not sign it within 10 days before Congress adjourns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party controls the White House and another party controls one or both houses of congress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executive's ability to block a particular provision in a bill passed by the legislature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Charges against a president approved by a majority of the House of Representatives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Presidency - Vocab</dc:title>
  <dcterms:created xsi:type="dcterms:W3CDTF">2021-10-11T19:25:15Z</dcterms:created>
  <dcterms:modified xsi:type="dcterms:W3CDTF">2021-10-11T19:25:15Z</dcterms:modified>
</cp:coreProperties>
</file>