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President, VP, Cabinet and Independent Agencies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the President as the vested with the executive power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the President as commander of the nation's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giving job to supporters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veto a chief executive may use after a legislature is adjourned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called the cabin departments, they are traditional units of federal administration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the President as the representative of the people, working for the public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to issue orders, directives, rules or regulations that have the effect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additional agencies created by Congress located outside of the cabinet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the president as the ceremonial head of the United States, the symbol of all the people of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deals with succession to the Presidency and establishes procedures both for filling a vacancy in the office of the Vice President as well as responding to Presidential disabilities.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President, VP, Cabinet and Independent Agencies</dc:title>
  <dcterms:created xsi:type="dcterms:W3CDTF">2021-10-11T19:25:22Z</dcterms:created>
  <dcterms:modified xsi:type="dcterms:W3CDTF">2021-10-11T19:25:22Z</dcterms:modified>
</cp:coreProperties>
</file>