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Presidential Cabinet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Abolished    </w:t>
      </w:r>
      <w:r>
        <w:t xml:space="preserve">   Agriculture    </w:t>
      </w:r>
      <w:r>
        <w:t xml:space="preserve">   Attorney General    </w:t>
      </w:r>
      <w:r>
        <w:t xml:space="preserve">   Cabinet    </w:t>
      </w:r>
      <w:r>
        <w:t xml:space="preserve">   Civilian    </w:t>
      </w:r>
      <w:r>
        <w:t xml:space="preserve">   Combined    </w:t>
      </w:r>
      <w:r>
        <w:t xml:space="preserve">   Commerce    </w:t>
      </w:r>
      <w:r>
        <w:t xml:space="preserve">   Created    </w:t>
      </w:r>
      <w:r>
        <w:t xml:space="preserve">   Defense    </w:t>
      </w:r>
      <w:r>
        <w:t xml:space="preserve">   Education    </w:t>
      </w:r>
      <w:r>
        <w:t xml:space="preserve">   Energy    </w:t>
      </w:r>
      <w:r>
        <w:t xml:space="preserve">   Executive Departments    </w:t>
      </w:r>
      <w:r>
        <w:t xml:space="preserve">   Expansion Era    </w:t>
      </w:r>
      <w:r>
        <w:t xml:space="preserve">   Federalist Era    </w:t>
      </w:r>
      <w:r>
        <w:t xml:space="preserve">   Health and Human Services    </w:t>
      </w:r>
      <w:r>
        <w:t xml:space="preserve">   Homeland Security    </w:t>
      </w:r>
      <w:r>
        <w:t xml:space="preserve">   Housing Urban Development    </w:t>
      </w:r>
      <w:r>
        <w:t xml:space="preserve">   Industrial Era    </w:t>
      </w:r>
      <w:r>
        <w:t xml:space="preserve">   Interior    </w:t>
      </w:r>
      <w:r>
        <w:t xml:space="preserve">   Justice    </w:t>
      </w:r>
      <w:r>
        <w:t xml:space="preserve">   Labor    </w:t>
      </w:r>
      <w:r>
        <w:t xml:space="preserve">   Postwar Era    </w:t>
      </w:r>
      <w:r>
        <w:t xml:space="preserve">   Promote    </w:t>
      </w:r>
      <w:r>
        <w:t xml:space="preserve">   Protect    </w:t>
      </w:r>
      <w:r>
        <w:t xml:space="preserve">   Secretary    </w:t>
      </w:r>
      <w:r>
        <w:t xml:space="preserve">   State    </w:t>
      </w:r>
      <w:r>
        <w:t xml:space="preserve">   Subunits    </w:t>
      </w:r>
      <w:r>
        <w:t xml:space="preserve">   Transportation    </w:t>
      </w:r>
      <w:r>
        <w:t xml:space="preserve">   Treasury    </w:t>
      </w:r>
      <w:r>
        <w:t xml:space="preserve">   Veterans Affairs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Presidential Cabinet</dc:title>
  <dcterms:created xsi:type="dcterms:W3CDTF">2021-10-11T19:24:51Z</dcterms:created>
  <dcterms:modified xsi:type="dcterms:W3CDTF">2021-10-11T19:24:51Z</dcterms:modified>
</cp:coreProperties>
</file>