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Presidential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Carter    </w:t>
      </w:r>
      <w:r>
        <w:t xml:space="preserve">   Clinton    </w:t>
      </w:r>
      <w:r>
        <w:t xml:space="preserve">   Ford    </w:t>
      </w:r>
      <w:r>
        <w:t xml:space="preserve">   G Bush    </w:t>
      </w:r>
      <w:r>
        <w:t xml:space="preserve">   Grant    </w:t>
      </w:r>
      <w:r>
        <w:t xml:space="preserve">   Jefferson    </w:t>
      </w:r>
      <w:r>
        <w:t xml:space="preserve">   Johnson    </w:t>
      </w:r>
      <w:r>
        <w:t xml:space="preserve">   Kennedy    </w:t>
      </w:r>
      <w:r>
        <w:t xml:space="preserve">   Lincoln    </w:t>
      </w:r>
      <w:r>
        <w:t xml:space="preserve">   Nixon    </w:t>
      </w:r>
      <w:r>
        <w:t xml:space="preserve">   Obama    </w:t>
      </w:r>
      <w:r>
        <w:t xml:space="preserve">   Regan    </w:t>
      </w:r>
      <w:r>
        <w:t xml:space="preserve">   W Bush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Presidential Puzzle</dc:title>
  <dcterms:created xsi:type="dcterms:W3CDTF">2021-10-11T19:25:01Z</dcterms:created>
  <dcterms:modified xsi:type="dcterms:W3CDTF">2021-10-11T19:25:01Z</dcterms:modified>
</cp:coreProperties>
</file>