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president that never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the second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Chose not to run for a second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Monroe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Refused to allow Texas to become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replaced by Harriet Tubman on the $20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Received a letter from his wife to "Remember the Ladies"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Served as a general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president to not live in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Gadsen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in office for 31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Served 40 years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president to be impeached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White House was set on fire during his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Annexation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president to have his photograph taken while in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Presidents</dc:title>
  <dcterms:created xsi:type="dcterms:W3CDTF">2021-10-11T19:26:01Z</dcterms:created>
  <dcterms:modified xsi:type="dcterms:W3CDTF">2021-10-11T19:26:01Z</dcterms:modified>
</cp:coreProperties>
</file>