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Presidents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GEORGE WASHINGTON    </w:t>
      </w:r>
      <w:r>
        <w:t xml:space="preserve">   WOODROW WILSON    </w:t>
      </w:r>
      <w:r>
        <w:t xml:space="preserve">   HARRY TRUMAN    </w:t>
      </w:r>
      <w:r>
        <w:t xml:space="preserve">   WILLIAM TAFT    </w:t>
      </w:r>
      <w:r>
        <w:t xml:space="preserve">   TEDDY ROOSEVELT    </w:t>
      </w:r>
      <w:r>
        <w:t xml:space="preserve">   RONALD REAGAN    </w:t>
      </w:r>
      <w:r>
        <w:t xml:space="preserve">   JAMES POLK    </w:t>
      </w:r>
      <w:r>
        <w:t xml:space="preserve">   BARACK OBAMA    </w:t>
      </w:r>
      <w:r>
        <w:t xml:space="preserve">   RICHARD NIXON    </w:t>
      </w:r>
      <w:r>
        <w:t xml:space="preserve">   JAMES MONROE    </w:t>
      </w:r>
      <w:r>
        <w:t xml:space="preserve">   WILLIAM MCKINLEY    </w:t>
      </w:r>
      <w:r>
        <w:t xml:space="preserve">   ABRAHAM LINCOLN    </w:t>
      </w:r>
      <w:r>
        <w:t xml:space="preserve">   JOHN KENNEDY    </w:t>
      </w:r>
      <w:r>
        <w:t xml:space="preserve">   ANDREW JOHNSON    </w:t>
      </w:r>
      <w:r>
        <w:t xml:space="preserve">   THOMAS JEFFERSON    </w:t>
      </w:r>
      <w:r>
        <w:t xml:space="preserve">   HERBERT HOOVER    </w:t>
      </w:r>
      <w:r>
        <w:t xml:space="preserve">   WILLIAM HARRISON    </w:t>
      </w:r>
      <w:r>
        <w:t xml:space="preserve">   ULYSSES GRANT    </w:t>
      </w:r>
      <w:r>
        <w:t xml:space="preserve">   GERALD FORD    </w:t>
      </w:r>
      <w:r>
        <w:t xml:space="preserve">   DWIGHT EISENHOWER    </w:t>
      </w:r>
      <w:r>
        <w:t xml:space="preserve">   CALVIN COOLIDGE    </w:t>
      </w:r>
      <w:r>
        <w:t xml:space="preserve">   BILL CLINTON    </w:t>
      </w:r>
      <w:r>
        <w:t xml:space="preserve">   GROVER CLEVELAND    </w:t>
      </w:r>
      <w:r>
        <w:t xml:space="preserve">   GEORGE W BUSH    </w:t>
      </w:r>
      <w:r>
        <w:t xml:space="preserve">   JOHN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Presidents</dc:title>
  <dcterms:created xsi:type="dcterms:W3CDTF">2021-10-11T19:26:05Z</dcterms:created>
  <dcterms:modified xsi:type="dcterms:W3CDTF">2021-10-11T19:26:05Z</dcterms:modified>
</cp:coreProperties>
</file>