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monroe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madison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buchanan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jefferson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taylor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Presidents</dc:title>
  <dcterms:created xsi:type="dcterms:W3CDTF">2021-10-11T19:25:18Z</dcterms:created>
  <dcterms:modified xsi:type="dcterms:W3CDTF">2021-10-11T19:25:18Z</dcterms:modified>
</cp:coreProperties>
</file>